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C" w:rsidRDefault="00BE658C" w:rsidP="00BE658C">
      <w:pPr>
        <w:ind w:firstLine="708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Załącznik nr 1</w:t>
      </w:r>
    </w:p>
    <w:p w:rsidR="00BE658C" w:rsidRPr="00A317A4" w:rsidRDefault="00BE658C" w:rsidP="00BE658C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A317A4">
        <w:rPr>
          <w:rFonts w:asciiTheme="minorHAnsi" w:hAnsiTheme="minorHAnsi" w:cstheme="minorHAnsi"/>
          <w:color w:val="000000"/>
          <w:sz w:val="16"/>
          <w:szCs w:val="16"/>
        </w:rPr>
        <w:t>……………………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………….</w:t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 w:rsidRPr="00FE1A5A">
        <w:rPr>
          <w:rFonts w:asciiTheme="minorHAnsi" w:hAnsiTheme="minorHAnsi" w:cstheme="minorHAnsi"/>
          <w:color w:val="000000"/>
        </w:rPr>
        <w:t xml:space="preserve"> ( pieczęć Wykonawcy)</w:t>
      </w:r>
    </w:p>
    <w:p w:rsidR="00BE658C" w:rsidRPr="00FE1A5A" w:rsidRDefault="00BE658C" w:rsidP="00BE658C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FE1A5A">
        <w:rPr>
          <w:rFonts w:asciiTheme="minorHAnsi" w:hAnsiTheme="minorHAnsi" w:cstheme="minorHAnsi"/>
          <w:b/>
          <w:bCs/>
          <w:color w:val="000000"/>
        </w:rPr>
        <w:t>FORMULARZ OFERTOWY WYKONAWCY</w:t>
      </w:r>
    </w:p>
    <w:p w:rsidR="00BE658C" w:rsidRPr="00FE1A5A" w:rsidRDefault="00BE658C" w:rsidP="00BE658C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FE1A5A">
        <w:rPr>
          <w:rFonts w:asciiTheme="minorHAnsi" w:hAnsiTheme="minorHAnsi" w:cstheme="minorHAnsi"/>
          <w:b/>
          <w:bCs/>
          <w:color w:val="000000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W</w:t>
      </w:r>
      <w:r w:rsidRPr="00FE1A5A">
        <w:rPr>
          <w:rFonts w:asciiTheme="minorHAnsi" w:hAnsiTheme="minorHAnsi" w:cstheme="minorHAnsi"/>
          <w:b/>
          <w:bCs/>
          <w:color w:val="000000"/>
          <w:u w:val="single"/>
        </w:rPr>
        <w:t>ykonawcy</w:t>
      </w:r>
    </w:p>
    <w:p w:rsidR="00BE658C" w:rsidRPr="00A317A4" w:rsidRDefault="00BE658C" w:rsidP="00BE658C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1A5A">
        <w:rPr>
          <w:rFonts w:asciiTheme="minorHAnsi" w:hAnsiTheme="minorHAnsi" w:cstheme="minorHAnsi"/>
          <w:color w:val="000000"/>
        </w:rPr>
        <w:t xml:space="preserve">Nazwa:                                           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 w:rsidRPr="00FE1A5A">
        <w:rPr>
          <w:rFonts w:asciiTheme="minorHAnsi" w:hAnsiTheme="minorHAnsi" w:cstheme="minorHAnsi"/>
          <w:color w:val="000000"/>
        </w:rPr>
        <w:t xml:space="preserve">Siedziba:                                        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</w:t>
      </w:r>
      <w:r w:rsidRPr="00FE1A5A">
        <w:rPr>
          <w:rFonts w:asciiTheme="minorHAnsi" w:hAnsiTheme="minorHAnsi" w:cstheme="minorHAnsi"/>
          <w:color w:val="000000"/>
        </w:rPr>
        <w:tab/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 w:rsidRPr="00FE1A5A">
        <w:rPr>
          <w:rFonts w:asciiTheme="minorHAnsi" w:hAnsiTheme="minorHAnsi" w:cstheme="minorHAnsi"/>
          <w:color w:val="000000"/>
        </w:rPr>
        <w:t xml:space="preserve">Adres poczty elektronicznej: </w:t>
      </w:r>
      <w:r w:rsidRPr="00FE1A5A">
        <w:rPr>
          <w:rFonts w:asciiTheme="minorHAnsi" w:hAnsiTheme="minorHAnsi" w:cstheme="minorHAnsi"/>
          <w:color w:val="000000"/>
        </w:rPr>
        <w:tab/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FE1A5A">
        <w:rPr>
          <w:rFonts w:asciiTheme="minorHAnsi" w:hAnsiTheme="minorHAnsi" w:cstheme="minorHAnsi"/>
          <w:color w:val="000000"/>
        </w:rPr>
        <w:tab/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Pr="00FE1A5A">
        <w:rPr>
          <w:rFonts w:asciiTheme="minorHAnsi" w:hAnsiTheme="minorHAnsi" w:cstheme="minorHAnsi"/>
          <w:color w:val="000000"/>
        </w:rPr>
        <w:t>umer telefonu:</w:t>
      </w:r>
      <w:r w:rsidRPr="00FE1A5A">
        <w:rPr>
          <w:rFonts w:asciiTheme="minorHAnsi" w:hAnsiTheme="minorHAnsi" w:cstheme="minorHAnsi"/>
          <w:color w:val="000000"/>
        </w:rPr>
        <w:tab/>
        <w:t xml:space="preserve">              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……......................................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 xml:space="preserve">.... 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 w:rsidRPr="00FE1A5A">
        <w:rPr>
          <w:rFonts w:asciiTheme="minorHAnsi" w:hAnsiTheme="minorHAnsi" w:cstheme="minorHAnsi"/>
          <w:color w:val="000000"/>
        </w:rPr>
        <w:t>Numer faksu:</w:t>
      </w:r>
      <w:r w:rsidRPr="00FE1A5A">
        <w:rPr>
          <w:rFonts w:asciiTheme="minorHAnsi" w:hAnsiTheme="minorHAnsi" w:cstheme="minorHAnsi"/>
          <w:color w:val="000000"/>
        </w:rPr>
        <w:tab/>
      </w:r>
      <w:r w:rsidRPr="00FE1A5A">
        <w:rPr>
          <w:rFonts w:asciiTheme="minorHAnsi" w:hAnsiTheme="minorHAnsi" w:cstheme="minorHAnsi"/>
          <w:color w:val="000000"/>
        </w:rPr>
        <w:tab/>
      </w:r>
      <w:r w:rsidRPr="00FE1A5A">
        <w:rPr>
          <w:rFonts w:asciiTheme="minorHAnsi" w:hAnsiTheme="minorHAnsi" w:cstheme="minorHAnsi"/>
          <w:color w:val="000000"/>
        </w:rPr>
        <w:tab/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……. 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</w:t>
      </w:r>
      <w:r w:rsidRPr="00FE1A5A">
        <w:rPr>
          <w:rFonts w:asciiTheme="minorHAnsi" w:hAnsiTheme="minorHAnsi" w:cstheme="minorHAnsi"/>
          <w:color w:val="000000"/>
        </w:rPr>
        <w:tab/>
      </w:r>
    </w:p>
    <w:p w:rsidR="00BE658C" w:rsidRPr="00FE1A5A" w:rsidRDefault="00BE658C" w:rsidP="00BE658C">
      <w:pPr>
        <w:rPr>
          <w:rFonts w:asciiTheme="minorHAnsi" w:hAnsiTheme="minorHAnsi" w:cstheme="minorHAnsi"/>
          <w:color w:val="000000"/>
        </w:rPr>
      </w:pPr>
      <w:r w:rsidRPr="00FE1A5A">
        <w:rPr>
          <w:rFonts w:asciiTheme="minorHAnsi" w:hAnsiTheme="minorHAnsi" w:cstheme="minorHAnsi"/>
          <w:color w:val="000000"/>
        </w:rPr>
        <w:t>Numer REGON:</w:t>
      </w:r>
      <w:r w:rsidRPr="00FE1A5A">
        <w:rPr>
          <w:rFonts w:asciiTheme="minorHAnsi" w:hAnsiTheme="minorHAnsi" w:cstheme="minorHAnsi"/>
          <w:color w:val="000000"/>
        </w:rPr>
        <w:tab/>
      </w:r>
      <w:r w:rsidRPr="00FE1A5A">
        <w:rPr>
          <w:rFonts w:asciiTheme="minorHAnsi" w:hAnsiTheme="minorHAnsi" w:cstheme="minorHAnsi"/>
          <w:color w:val="000000"/>
        </w:rPr>
        <w:tab/>
        <w:t xml:space="preserve">              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</w:t>
      </w:r>
    </w:p>
    <w:p w:rsidR="00BE658C" w:rsidRPr="00A317A4" w:rsidRDefault="00BE658C" w:rsidP="00BE658C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FE1A5A">
        <w:rPr>
          <w:rFonts w:asciiTheme="minorHAnsi" w:hAnsiTheme="minorHAnsi" w:cstheme="minorHAnsi"/>
          <w:color w:val="000000"/>
        </w:rPr>
        <w:t>Numer NIP:</w:t>
      </w:r>
      <w:r w:rsidRPr="00FE1A5A">
        <w:rPr>
          <w:rFonts w:asciiTheme="minorHAnsi" w:hAnsiTheme="minorHAnsi" w:cstheme="minorHAnsi"/>
          <w:color w:val="000000"/>
        </w:rPr>
        <w:tab/>
      </w:r>
      <w:r w:rsidRPr="00FE1A5A">
        <w:rPr>
          <w:rFonts w:asciiTheme="minorHAnsi" w:hAnsiTheme="minorHAnsi" w:cstheme="minorHAnsi"/>
          <w:color w:val="000000"/>
        </w:rPr>
        <w:tab/>
      </w:r>
      <w:r w:rsidRPr="00FE1A5A">
        <w:rPr>
          <w:rFonts w:asciiTheme="minorHAnsi" w:hAnsiTheme="minorHAnsi" w:cstheme="minorHAnsi"/>
          <w:color w:val="000000"/>
        </w:rPr>
        <w:tab/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</w:t>
      </w:r>
      <w:r>
        <w:rPr>
          <w:rFonts w:asciiTheme="minorHAnsi" w:hAnsiTheme="minorHAnsi" w:cstheme="minorHAnsi"/>
          <w:color w:val="000000"/>
          <w:sz w:val="16"/>
          <w:szCs w:val="16"/>
        </w:rPr>
        <w:t>............................................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>.....</w:t>
      </w:r>
      <w:r w:rsidRPr="00A317A4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BE658C" w:rsidRPr="00FE1A5A" w:rsidRDefault="00BE658C" w:rsidP="008C0054">
      <w:p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FE1A5A">
        <w:rPr>
          <w:rFonts w:asciiTheme="minorHAnsi" w:hAnsiTheme="minorHAnsi" w:cstheme="minorHAnsi"/>
          <w:b/>
          <w:bCs/>
          <w:color w:val="000000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Z</w:t>
      </w:r>
      <w:r w:rsidRPr="00FE1A5A">
        <w:rPr>
          <w:rFonts w:asciiTheme="minorHAnsi" w:hAnsiTheme="minorHAnsi" w:cstheme="minorHAnsi"/>
          <w:b/>
          <w:bCs/>
          <w:color w:val="000000"/>
          <w:u w:val="single"/>
        </w:rPr>
        <w:t>amawiającego</w:t>
      </w:r>
    </w:p>
    <w:p w:rsidR="00BE658C" w:rsidRPr="00FE1A5A" w:rsidRDefault="00BE658C" w:rsidP="008C0054">
      <w:pPr>
        <w:jc w:val="both"/>
        <w:rPr>
          <w:rFonts w:asciiTheme="minorHAnsi" w:hAnsiTheme="minorHAnsi" w:cstheme="minorHAnsi"/>
          <w:b/>
          <w:color w:val="000000"/>
          <w:highlight w:val="white"/>
        </w:rPr>
      </w:pPr>
      <w:r w:rsidRPr="00FE1A5A">
        <w:rPr>
          <w:rFonts w:asciiTheme="minorHAnsi" w:hAnsiTheme="minorHAnsi" w:cstheme="minorHAnsi"/>
          <w:b/>
          <w:color w:val="000000"/>
          <w:highlight w:val="white"/>
        </w:rPr>
        <w:t>SAMODZIELNY  PUBLICZNY  ZAKŁAD  OPIEKI ZDROWOTNEJ   W   WIELUNIU</w:t>
      </w:r>
      <w:r w:rsidR="006A6B94">
        <w:rPr>
          <w:rFonts w:asciiTheme="minorHAnsi" w:hAnsiTheme="minorHAnsi" w:cstheme="minorHAnsi"/>
          <w:b/>
          <w:color w:val="000000"/>
          <w:highlight w:val="white"/>
        </w:rPr>
        <w:t xml:space="preserve">, </w:t>
      </w:r>
      <w:r w:rsidRPr="00FE1A5A">
        <w:rPr>
          <w:rFonts w:asciiTheme="minorHAnsi" w:hAnsiTheme="minorHAnsi" w:cstheme="minorHAnsi"/>
          <w:b/>
          <w:color w:val="000000"/>
          <w:highlight w:val="white"/>
        </w:rPr>
        <w:t xml:space="preserve"> </w:t>
      </w:r>
      <w:r w:rsidR="006A6B94">
        <w:rPr>
          <w:rFonts w:asciiTheme="minorHAnsi" w:hAnsiTheme="minorHAnsi" w:cstheme="minorHAnsi"/>
          <w:b/>
          <w:color w:val="000000"/>
          <w:highlight w:val="white"/>
        </w:rPr>
        <w:t xml:space="preserve">                                         </w:t>
      </w:r>
      <w:r w:rsidRPr="00FE1A5A">
        <w:rPr>
          <w:rFonts w:asciiTheme="minorHAnsi" w:hAnsiTheme="minorHAnsi" w:cstheme="minorHAnsi"/>
          <w:b/>
          <w:color w:val="000000"/>
          <w:highlight w:val="white"/>
        </w:rPr>
        <w:t>98-300 Wieluń</w:t>
      </w:r>
      <w:r w:rsidR="006A6B94">
        <w:rPr>
          <w:rFonts w:asciiTheme="minorHAnsi" w:hAnsiTheme="minorHAnsi" w:cstheme="minorHAnsi"/>
          <w:b/>
          <w:color w:val="000000"/>
          <w:highlight w:val="white"/>
        </w:rPr>
        <w:t>, ul. Szpitalna 16</w:t>
      </w:r>
    </w:p>
    <w:p w:rsidR="00BE658C" w:rsidRPr="00FE1A5A" w:rsidRDefault="00BE658C" w:rsidP="008C0054">
      <w:p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FE1A5A">
        <w:rPr>
          <w:rFonts w:asciiTheme="minorHAnsi" w:hAnsiTheme="minorHAnsi" w:cstheme="minorHAnsi"/>
          <w:b/>
          <w:bCs/>
          <w:color w:val="000000"/>
          <w:u w:val="single"/>
        </w:rPr>
        <w:t>Zobowiązania wykonawcy</w:t>
      </w:r>
    </w:p>
    <w:p w:rsidR="00BE658C" w:rsidRPr="00FE1A5A" w:rsidRDefault="00BE658C" w:rsidP="008C0054">
      <w:pPr>
        <w:rPr>
          <w:rFonts w:asciiTheme="minorHAnsi" w:hAnsiTheme="minorHAnsi" w:cstheme="minorHAnsi"/>
        </w:rPr>
      </w:pPr>
      <w:r w:rsidRPr="00FE1A5A">
        <w:rPr>
          <w:rFonts w:asciiTheme="minorHAnsi" w:hAnsiTheme="minorHAnsi" w:cstheme="minorHAnsi"/>
          <w:color w:val="000000"/>
        </w:rPr>
        <w:t xml:space="preserve">Nawiązując do zaproszenia na składanie ofert na:  </w:t>
      </w:r>
    </w:p>
    <w:p w:rsidR="008C0054" w:rsidRPr="008C0054" w:rsidRDefault="008C0054" w:rsidP="008C0054">
      <w:pPr>
        <w:jc w:val="both"/>
        <w:rPr>
          <w:rFonts w:asciiTheme="minorHAnsi" w:hAnsiTheme="minorHAnsi" w:cstheme="minorHAnsi"/>
        </w:rPr>
      </w:pPr>
      <w:r w:rsidRPr="008C0054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8C0054">
        <w:rPr>
          <w:rFonts w:asciiTheme="minorHAnsi" w:hAnsiTheme="minorHAnsi" w:cstheme="minorHAnsi"/>
          <w:b/>
          <w:shd w:val="clear" w:color="auto" w:fill="FFFFFF" w:themeFill="background1"/>
        </w:rPr>
        <w:t xml:space="preserve">Świadczenie usługi polegającej na przeglądach technicznych, konserwacji i naprawach klimatyzatorów oraz agregatów chłodniczych w </w:t>
      </w:r>
      <w:r w:rsidRPr="008C0054">
        <w:rPr>
          <w:rFonts w:asciiTheme="minorHAnsi" w:eastAsia="Times New Roman" w:hAnsiTheme="minorHAnsi" w:cstheme="minorHAnsi"/>
          <w:b/>
          <w:lang w:eastAsia="pl-PL"/>
        </w:rPr>
        <w:t>Szpitalu w Wieluniu</w:t>
      </w:r>
      <w:r w:rsidRPr="008C0054">
        <w:rPr>
          <w:rFonts w:asciiTheme="minorHAnsi" w:eastAsia="Arial" w:hAnsiTheme="minorHAnsi" w:cstheme="minorHAnsi"/>
          <w:bCs/>
          <w:lang w:eastAsia="pl-PL"/>
        </w:rPr>
        <w:t xml:space="preserve">” </w:t>
      </w:r>
      <w:r w:rsidRPr="008C0054">
        <w:rPr>
          <w:rFonts w:asciiTheme="minorHAnsi" w:eastAsia="Times New Roman" w:hAnsiTheme="minorHAnsi" w:cstheme="minorHAnsi"/>
          <w:lang w:eastAsia="pl-PL"/>
        </w:rPr>
        <w:t xml:space="preserve">- </w:t>
      </w:r>
      <w:r w:rsidRPr="008C0054">
        <w:rPr>
          <w:rFonts w:asciiTheme="minorHAnsi" w:hAnsiTheme="minorHAnsi" w:cstheme="minorHAnsi"/>
        </w:rPr>
        <w:t xml:space="preserve">numer postępowania: </w:t>
      </w:r>
      <w:proofErr w:type="spellStart"/>
      <w:r w:rsidRPr="008C0054">
        <w:rPr>
          <w:rFonts w:asciiTheme="minorHAnsi" w:hAnsiTheme="minorHAnsi" w:cstheme="minorHAnsi"/>
          <w:bCs/>
          <w:color w:val="000000"/>
          <w:shd w:val="clear" w:color="auto" w:fill="FFFFFF"/>
        </w:rPr>
        <w:t>SPZOZ-ZP</w:t>
      </w:r>
      <w:proofErr w:type="spellEnd"/>
      <w:r w:rsidRPr="008C0054">
        <w:rPr>
          <w:rFonts w:asciiTheme="minorHAnsi" w:hAnsiTheme="minorHAnsi" w:cstheme="minorHAnsi"/>
          <w:bCs/>
          <w:color w:val="000000"/>
          <w:shd w:val="clear" w:color="auto" w:fill="FFFFFF"/>
        </w:rPr>
        <w:t>/2/24/</w:t>
      </w:r>
      <w:r w:rsidRPr="008C0054">
        <w:rPr>
          <w:rFonts w:asciiTheme="minorHAnsi" w:hAnsiTheme="minorHAnsi" w:cstheme="minorHAnsi"/>
          <w:bCs/>
          <w:shd w:val="clear" w:color="auto" w:fill="FFFFFF"/>
        </w:rPr>
        <w:t>241/23/2020.</w:t>
      </w:r>
      <w:r w:rsidRPr="008C0054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              </w:t>
      </w:r>
      <w:r w:rsidRPr="008C0054">
        <w:rPr>
          <w:rFonts w:asciiTheme="minorHAnsi" w:eastAsia="Arial" w:hAnsiTheme="minorHAnsi" w:cstheme="minorHAnsi"/>
        </w:rPr>
        <w:t xml:space="preserve">                          </w:t>
      </w:r>
    </w:p>
    <w:p w:rsidR="0042649C" w:rsidRDefault="0042649C" w:rsidP="008C0054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CA4926">
        <w:rPr>
          <w:rFonts w:cs="Calibri"/>
          <w:b/>
          <w:bCs/>
        </w:rPr>
        <w:t>O</w:t>
      </w:r>
      <w:r>
        <w:rPr>
          <w:rFonts w:cs="Calibri"/>
          <w:b/>
          <w:bCs/>
        </w:rPr>
        <w:t xml:space="preserve">feruję wykonanie przedmiotu zamówienia za cenę: </w:t>
      </w:r>
    </w:p>
    <w:p w:rsidR="0042649C" w:rsidRPr="00CA4926" w:rsidRDefault="0042649C" w:rsidP="008C0054">
      <w:pPr>
        <w:autoSpaceDE w:val="0"/>
        <w:autoSpaceDN w:val="0"/>
        <w:adjustRightInd w:val="0"/>
        <w:ind w:left="360"/>
        <w:rPr>
          <w:rFonts w:cs="Calibri"/>
          <w:b/>
          <w:bCs/>
        </w:rPr>
      </w:pPr>
    </w:p>
    <w:tbl>
      <w:tblPr>
        <w:tblStyle w:val="Tabela-Siatka"/>
        <w:tblW w:w="5000" w:type="pct"/>
        <w:tblLook w:val="01E0"/>
      </w:tblPr>
      <w:tblGrid>
        <w:gridCol w:w="429"/>
        <w:gridCol w:w="3225"/>
        <w:gridCol w:w="990"/>
        <w:gridCol w:w="1224"/>
        <w:gridCol w:w="1029"/>
        <w:gridCol w:w="1072"/>
        <w:gridCol w:w="1319"/>
      </w:tblGrid>
      <w:tr w:rsidR="00E104B6" w:rsidRPr="00CA4926" w:rsidTr="00E104B6">
        <w:tc>
          <w:tcPr>
            <w:tcW w:w="231" w:type="pct"/>
          </w:tcPr>
          <w:p w:rsidR="00E104B6" w:rsidRDefault="00E104B6" w:rsidP="008C00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Lp</w:t>
            </w:r>
            <w:proofErr w:type="spellEnd"/>
          </w:p>
        </w:tc>
        <w:tc>
          <w:tcPr>
            <w:tcW w:w="1736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533" w:type="pct"/>
          </w:tcPr>
          <w:p w:rsidR="00E104B6" w:rsidRDefault="00E104B6" w:rsidP="008C00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Ilość</w:t>
            </w:r>
          </w:p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[szt.]  </w:t>
            </w:r>
          </w:p>
        </w:tc>
        <w:tc>
          <w:tcPr>
            <w:tcW w:w="659" w:type="pct"/>
          </w:tcPr>
          <w:p w:rsidR="00E104B6" w:rsidRDefault="00E104B6" w:rsidP="004079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Wartość </w:t>
            </w:r>
            <w:r w:rsidRPr="00CA4926">
              <w:rPr>
                <w:rFonts w:cs="Calibri"/>
                <w:b/>
                <w:bCs/>
              </w:rPr>
              <w:t>netto</w:t>
            </w:r>
            <w:r>
              <w:rPr>
                <w:rFonts w:cs="Calibri"/>
                <w:b/>
                <w:bCs/>
              </w:rPr>
              <w:t xml:space="preserve"> </w:t>
            </w:r>
          </w:p>
          <w:p w:rsidR="00E104B6" w:rsidRPr="00CA4926" w:rsidRDefault="00E104B6" w:rsidP="004079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szt.</w:t>
            </w:r>
          </w:p>
        </w:tc>
        <w:tc>
          <w:tcPr>
            <w:tcW w:w="554" w:type="pct"/>
          </w:tcPr>
          <w:p w:rsidR="00E104B6" w:rsidRDefault="00E104B6" w:rsidP="004079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Podatek </w:t>
            </w:r>
          </w:p>
          <w:p w:rsidR="00E104B6" w:rsidRDefault="00E104B6" w:rsidP="004079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CA4926">
              <w:rPr>
                <w:rFonts w:cs="Calibri"/>
                <w:b/>
                <w:bCs/>
              </w:rPr>
              <w:t>VAT</w:t>
            </w:r>
          </w:p>
          <w:p w:rsidR="00E104B6" w:rsidRPr="00CA4926" w:rsidRDefault="00E104B6" w:rsidP="004079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….%</w:t>
            </w:r>
          </w:p>
        </w:tc>
        <w:tc>
          <w:tcPr>
            <w:tcW w:w="577" w:type="pct"/>
          </w:tcPr>
          <w:p w:rsidR="00E104B6" w:rsidRDefault="00E104B6" w:rsidP="00E104B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</w:t>
            </w:r>
          </w:p>
          <w:p w:rsidR="00E104B6" w:rsidRDefault="00E104B6" w:rsidP="00E104B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szt.</w:t>
            </w:r>
          </w:p>
        </w:tc>
        <w:tc>
          <w:tcPr>
            <w:tcW w:w="710" w:type="pct"/>
          </w:tcPr>
          <w:p w:rsidR="00E104B6" w:rsidRDefault="00E104B6" w:rsidP="00E10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 zadania</w:t>
            </w:r>
          </w:p>
          <w:p w:rsidR="00F221EE" w:rsidRPr="00CA4926" w:rsidRDefault="00F221EE" w:rsidP="00E10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Pr="005947E9" w:rsidRDefault="00E104B6" w:rsidP="008C0054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736" w:type="pct"/>
          </w:tcPr>
          <w:p w:rsidR="00E104B6" w:rsidRDefault="00E104B6" w:rsidP="00F221EE">
            <w:pPr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F108CF">
              <w:rPr>
                <w:rFonts w:asciiTheme="minorHAnsi" w:eastAsia="Times New Roman" w:hAnsiTheme="minorHAnsi" w:cstheme="minorHAnsi"/>
                <w:lang w:eastAsia="pl-PL"/>
              </w:rPr>
              <w:t>rzegląd technicznych klimatyzator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a typu SPLIT </w:t>
            </w:r>
          </w:p>
          <w:p w:rsidR="00F221EE" w:rsidRPr="005947E9" w:rsidRDefault="00F221EE" w:rsidP="00F221EE">
            <w:pPr>
              <w:spacing w:line="360" w:lineRule="auto"/>
              <w:rPr>
                <w:rFonts w:eastAsia="Arial" w:cs="Calibri"/>
              </w:rPr>
            </w:pP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30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Pr="005947E9" w:rsidRDefault="00E104B6" w:rsidP="008C0054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736" w:type="pct"/>
          </w:tcPr>
          <w:p w:rsidR="00F221EE" w:rsidRPr="00CA4926" w:rsidRDefault="00E104B6" w:rsidP="00F221EE">
            <w:pPr>
              <w:spacing w:line="360" w:lineRule="auto"/>
              <w:rPr>
                <w:rFonts w:cs="Calibri"/>
                <w:b/>
                <w:bCs/>
                <w:i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F108CF">
              <w:rPr>
                <w:rFonts w:asciiTheme="minorHAnsi" w:eastAsia="Times New Roman" w:hAnsiTheme="minorHAnsi" w:cstheme="minorHAnsi"/>
                <w:lang w:eastAsia="pl-PL"/>
              </w:rPr>
              <w:t>rzegląd technicznych klimatyzator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a współpracującego z centrala klimatyzacyjną </w:t>
            </w:r>
            <w:r w:rsidRPr="00F108C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Pr="005947E9" w:rsidRDefault="00E104B6" w:rsidP="008C0054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1736" w:type="pct"/>
          </w:tcPr>
          <w:p w:rsidR="00E104B6" w:rsidRPr="005947E9" w:rsidRDefault="00E104B6" w:rsidP="00E104B6">
            <w:pPr>
              <w:spacing w:line="36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Przeniesienie używanego klimatyzatora SPLIT/jednostki wewnętrzne i zewnętrzne, wykonanie instalacji i napełnienie czynnikiem chłodzącym/</w:t>
            </w: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Default="00E104B6" w:rsidP="008C0054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736" w:type="pct"/>
          </w:tcPr>
          <w:p w:rsidR="00E104B6" w:rsidRPr="005947E9" w:rsidRDefault="00E104B6" w:rsidP="00E104B6">
            <w:pPr>
              <w:spacing w:line="360" w:lineRule="auto"/>
              <w:jc w:val="both"/>
              <w:rPr>
                <w:rFonts w:cs="Calibri"/>
              </w:rPr>
            </w:pPr>
            <w:r w:rsidRPr="006A6B94">
              <w:rPr>
                <w:rFonts w:asciiTheme="minorHAnsi" w:eastAsia="Times New Roman" w:hAnsiTheme="minorHAnsi" w:cstheme="minorHAnsi"/>
                <w:lang w:eastAsia="pl-PL"/>
              </w:rPr>
              <w:t xml:space="preserve">Naprawa / doprowadzenie do stanu użyteczności technicznej klimatyzacji zlokalizowanej na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SOR</w:t>
            </w: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Default="00E104B6" w:rsidP="008C0054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736" w:type="pct"/>
          </w:tcPr>
          <w:p w:rsidR="00E104B6" w:rsidRDefault="00E104B6" w:rsidP="00E104B6">
            <w:pPr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6A6B94">
              <w:rPr>
                <w:rFonts w:asciiTheme="minorHAnsi" w:eastAsia="Times New Roman" w:hAnsiTheme="minorHAnsi" w:cstheme="minorHAnsi"/>
                <w:lang w:eastAsia="pl-PL"/>
              </w:rPr>
              <w:t>rzegląd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6A6B94">
              <w:rPr>
                <w:rFonts w:asciiTheme="minorHAnsi" w:eastAsia="Times New Roman" w:hAnsiTheme="minorHAnsi" w:cstheme="minorHAnsi"/>
                <w:lang w:eastAsia="pl-PL"/>
              </w:rPr>
              <w:t xml:space="preserve"> techniczny agregat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6A6B94">
              <w:rPr>
                <w:rFonts w:asciiTheme="minorHAnsi" w:eastAsia="Times New Roman" w:hAnsiTheme="minorHAnsi" w:cstheme="minorHAnsi"/>
                <w:lang w:eastAsia="pl-PL"/>
              </w:rPr>
              <w:t xml:space="preserve"> wody lodowej </w:t>
            </w: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231" w:type="pct"/>
          </w:tcPr>
          <w:p w:rsidR="00E104B6" w:rsidRDefault="00E104B6" w:rsidP="008C0054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736" w:type="pct"/>
          </w:tcPr>
          <w:p w:rsidR="00E104B6" w:rsidRPr="006A6B94" w:rsidRDefault="00E104B6" w:rsidP="00E104B6">
            <w:pPr>
              <w:spacing w:line="36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Pr="006A6B94">
              <w:rPr>
                <w:rFonts w:asciiTheme="minorHAnsi" w:eastAsia="Times New Roman" w:hAnsiTheme="minorHAnsi" w:cstheme="minorHAnsi"/>
                <w:lang w:eastAsia="pl-PL"/>
              </w:rPr>
              <w:t xml:space="preserve">rzegląd techniczny agregatów chłodniczych </w:t>
            </w:r>
          </w:p>
        </w:tc>
        <w:tc>
          <w:tcPr>
            <w:tcW w:w="533" w:type="pct"/>
            <w:vAlign w:val="center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  <w:tr w:rsidR="00E104B6" w:rsidRPr="00CA4926" w:rsidTr="00E104B6">
        <w:tc>
          <w:tcPr>
            <w:tcW w:w="1967" w:type="pct"/>
            <w:gridSpan w:val="2"/>
          </w:tcPr>
          <w:p w:rsidR="00E104B6" w:rsidRDefault="00E104B6" w:rsidP="00E104B6">
            <w:pPr>
              <w:spacing w:line="360" w:lineRule="auto"/>
              <w:jc w:val="right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RAZEM</w:t>
            </w:r>
          </w:p>
        </w:tc>
        <w:tc>
          <w:tcPr>
            <w:tcW w:w="533" w:type="pct"/>
          </w:tcPr>
          <w:p w:rsidR="00E104B6" w:rsidRPr="00CA4926" w:rsidRDefault="00E104B6" w:rsidP="00E104B6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b/>
                <w:bCs/>
              </w:rPr>
            </w:pPr>
          </w:p>
        </w:tc>
        <w:tc>
          <w:tcPr>
            <w:tcW w:w="659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54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577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710" w:type="pct"/>
          </w:tcPr>
          <w:p w:rsidR="00E104B6" w:rsidRPr="00CA4926" w:rsidRDefault="00E104B6" w:rsidP="008C0054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</w:tr>
    </w:tbl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  <w:b/>
          <w:bCs/>
        </w:rPr>
      </w:pPr>
    </w:p>
    <w:p w:rsidR="0042649C" w:rsidRPr="00CA4926" w:rsidRDefault="0042649C" w:rsidP="00EF718F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CA4926">
        <w:rPr>
          <w:rFonts w:cs="Calibri"/>
        </w:rPr>
        <w:t>Całkowita łączna</w:t>
      </w:r>
      <w:r>
        <w:rPr>
          <w:rFonts w:cs="Calibri"/>
        </w:rPr>
        <w:t xml:space="preserve">  </w:t>
      </w:r>
      <w:r w:rsidRPr="00CA4926">
        <w:rPr>
          <w:rFonts w:cs="Calibri"/>
        </w:rPr>
        <w:t xml:space="preserve">wartość </w:t>
      </w:r>
      <w:r>
        <w:rPr>
          <w:rFonts w:cs="Calibri"/>
        </w:rPr>
        <w:t xml:space="preserve">przedmiotu </w:t>
      </w:r>
      <w:r w:rsidRPr="00CA4926">
        <w:rPr>
          <w:rFonts w:cs="Calibri"/>
        </w:rPr>
        <w:t>wynosi …………… złotyc</w:t>
      </w:r>
      <w:r>
        <w:rPr>
          <w:rFonts w:cs="Calibri"/>
        </w:rPr>
        <w:t>h (słownie: …………</w:t>
      </w:r>
      <w:r w:rsidR="00EF718F">
        <w:rPr>
          <w:rFonts w:cs="Calibri"/>
        </w:rPr>
        <w:t>…..</w:t>
      </w:r>
      <w:r>
        <w:rPr>
          <w:rFonts w:cs="Calibri"/>
        </w:rPr>
        <w:t>………………złot</w:t>
      </w:r>
      <w:r w:rsidRPr="00CA4926">
        <w:rPr>
          <w:rFonts w:cs="Calibri"/>
        </w:rPr>
        <w:t xml:space="preserve">ych), </w:t>
      </w:r>
      <w:r w:rsidR="00EF718F">
        <w:rPr>
          <w:rFonts w:cs="Calibri"/>
        </w:rPr>
        <w:t xml:space="preserve">              </w:t>
      </w:r>
      <w:r w:rsidRPr="00CA4926">
        <w:rPr>
          <w:rFonts w:cs="Calibri"/>
        </w:rPr>
        <w:t xml:space="preserve">w tym wartość  netto …………………………………..złotych (słownie: </w:t>
      </w:r>
      <w:r w:rsidR="00EF718F">
        <w:rPr>
          <w:rFonts w:cs="Calibri"/>
        </w:rPr>
        <w:t xml:space="preserve"> </w:t>
      </w:r>
      <w:r>
        <w:rPr>
          <w:rFonts w:cs="Calibri"/>
        </w:rPr>
        <w:t>………………</w:t>
      </w:r>
      <w:r w:rsidR="00EF718F">
        <w:rPr>
          <w:rFonts w:cs="Calibri"/>
        </w:rPr>
        <w:t>…….</w:t>
      </w:r>
      <w:r w:rsidRPr="00CA4926">
        <w:rPr>
          <w:rFonts w:cs="Calibri"/>
        </w:rPr>
        <w:t>………………………złotych),</w:t>
      </w:r>
      <w:r w:rsidR="00EF718F">
        <w:rPr>
          <w:rFonts w:cs="Calibri"/>
        </w:rPr>
        <w:t xml:space="preserve"> </w:t>
      </w:r>
    </w:p>
    <w:p w:rsidR="0042649C" w:rsidRDefault="0042649C" w:rsidP="00EF718F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CA4926">
        <w:rPr>
          <w:rFonts w:cs="Calibri"/>
        </w:rPr>
        <w:t xml:space="preserve">Podatek </w:t>
      </w:r>
      <w:proofErr w:type="spellStart"/>
      <w:r w:rsidRPr="00CA4926">
        <w:rPr>
          <w:rFonts w:cs="Calibri"/>
        </w:rPr>
        <w:t>VAT………………………………………..….złotych</w:t>
      </w:r>
      <w:proofErr w:type="spellEnd"/>
      <w:r w:rsidRPr="00CA4926">
        <w:rPr>
          <w:rFonts w:cs="Calibri"/>
        </w:rPr>
        <w:t xml:space="preserve">  (słownie: ………</w:t>
      </w:r>
      <w:r w:rsidR="00EF718F">
        <w:rPr>
          <w:rFonts w:cs="Calibri"/>
        </w:rPr>
        <w:t>…………………..</w:t>
      </w:r>
      <w:r w:rsidRPr="00CA4926">
        <w:rPr>
          <w:rFonts w:cs="Calibri"/>
        </w:rPr>
        <w:t>………………………złotych)</w:t>
      </w: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  <w:b/>
          <w:bCs/>
        </w:rPr>
      </w:pPr>
      <w:r w:rsidRPr="00CA4926">
        <w:rPr>
          <w:rFonts w:cs="Calibri"/>
          <w:b/>
          <w:bCs/>
        </w:rPr>
        <w:t>Cena obejmuje wszystkie koszty związane z wykonaniem całości przedmiotu zamówienia , zgodnie</w:t>
      </w:r>
      <w:r>
        <w:rPr>
          <w:rFonts w:cs="Calibri"/>
          <w:b/>
          <w:bCs/>
        </w:rPr>
        <w:t xml:space="preserve">                     </w:t>
      </w:r>
      <w:r w:rsidRPr="00CA4926">
        <w:rPr>
          <w:rFonts w:cs="Calibri"/>
          <w:b/>
          <w:bCs/>
        </w:rPr>
        <w:t>z wymaganiami Zamawiającego.</w:t>
      </w: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2</w:t>
      </w:r>
      <w:r w:rsidRPr="00CA4926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 xml:space="preserve"> </w:t>
      </w:r>
      <w:r w:rsidRPr="00CA4926">
        <w:rPr>
          <w:rFonts w:cs="Calibri"/>
          <w:b/>
          <w:bCs/>
        </w:rPr>
        <w:t>Termin realizacji zamówienia:</w:t>
      </w:r>
    </w:p>
    <w:p w:rsidR="00E104B6" w:rsidRDefault="0042649C" w:rsidP="008C0054">
      <w:pPr>
        <w:tabs>
          <w:tab w:val="left" w:pos="540"/>
        </w:tabs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Oświadczam, że wykonam przedmiot zamówienia w ciągu</w:t>
      </w:r>
      <w:r w:rsidR="00E104B6">
        <w:rPr>
          <w:rFonts w:cs="Calibri"/>
          <w:b/>
          <w:bCs/>
        </w:rPr>
        <w:t>:</w:t>
      </w:r>
    </w:p>
    <w:p w:rsidR="00E104B6" w:rsidRPr="00E104B6" w:rsidRDefault="00E104B6" w:rsidP="00E104B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 w:rsidRPr="00E104B6">
        <w:rPr>
          <w:rFonts w:asciiTheme="minorHAnsi" w:hAnsiTheme="minorHAnsi" w:cstheme="minorHAnsi"/>
          <w:b/>
          <w:lang w:eastAsia="zh-CN"/>
        </w:rPr>
        <w:t xml:space="preserve">Przeglądy techniczne / naprawa i przeniesienie urządzeń-  </w:t>
      </w:r>
      <w:r w:rsidRPr="00E104B6">
        <w:rPr>
          <w:rFonts w:asciiTheme="minorHAnsi" w:hAnsiTheme="minorHAnsi" w:cstheme="minorHAnsi"/>
          <w:b/>
        </w:rPr>
        <w:t>maksymalnie 30 dni od daty podpisania umowy.</w:t>
      </w:r>
    </w:p>
    <w:p w:rsidR="00E104B6" w:rsidRPr="00E104B6" w:rsidRDefault="00E104B6" w:rsidP="00E104B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lang w:eastAsia="zh-CN"/>
        </w:rPr>
      </w:pPr>
      <w:r w:rsidRPr="00E104B6">
        <w:rPr>
          <w:rFonts w:asciiTheme="minorHAnsi" w:hAnsiTheme="minorHAnsi" w:cstheme="minorHAnsi"/>
          <w:b/>
        </w:rPr>
        <w:t>Serwisowanie urządzeń do 12 miesięcy od daty podpisania umowy.</w:t>
      </w:r>
    </w:p>
    <w:p w:rsidR="0042649C" w:rsidRPr="00CA4926" w:rsidRDefault="0042649C" w:rsidP="008C0054">
      <w:pPr>
        <w:pStyle w:val="Tretekstu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:rsidR="0042649C" w:rsidRDefault="0042649C" w:rsidP="008C0054">
      <w:pPr>
        <w:pStyle w:val="Tretekstu"/>
        <w:numPr>
          <w:ilvl w:val="0"/>
          <w:numId w:val="27"/>
        </w:numPr>
        <w:spacing w:after="0" w:line="276" w:lineRule="auto"/>
        <w:ind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CA4926">
        <w:rPr>
          <w:rFonts w:ascii="Calibri" w:hAnsi="Calibri" w:cs="Calibri"/>
          <w:b/>
          <w:sz w:val="22"/>
          <w:szCs w:val="22"/>
        </w:rPr>
        <w:t>Oświadczenie Wykonawcy:</w:t>
      </w:r>
    </w:p>
    <w:p w:rsidR="0042649C" w:rsidRPr="00CA4926" w:rsidRDefault="0042649C" w:rsidP="008C0054">
      <w:pPr>
        <w:pStyle w:val="Tretekstu"/>
        <w:numPr>
          <w:ilvl w:val="1"/>
          <w:numId w:val="25"/>
        </w:numPr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>Oświadczamy, że spełnia</w:t>
      </w:r>
      <w:r>
        <w:rPr>
          <w:rFonts w:ascii="Calibri" w:hAnsi="Calibri" w:cs="Calibri"/>
          <w:sz w:val="22"/>
          <w:szCs w:val="22"/>
        </w:rPr>
        <w:t>my</w:t>
      </w:r>
      <w:r w:rsidRPr="00CA4926">
        <w:rPr>
          <w:rFonts w:ascii="Calibri" w:hAnsi="Calibri" w:cs="Calibri"/>
          <w:sz w:val="22"/>
          <w:szCs w:val="22"/>
        </w:rPr>
        <w:t xml:space="preserve"> wszystkie warunki określone niezbędne do udziału</w:t>
      </w:r>
      <w:r>
        <w:rPr>
          <w:rFonts w:ascii="Calibri" w:hAnsi="Calibri" w:cs="Calibri"/>
          <w:sz w:val="22"/>
          <w:szCs w:val="22"/>
        </w:rPr>
        <w:t xml:space="preserve"> </w:t>
      </w:r>
      <w:r w:rsidR="00E104B6"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CA4926">
        <w:rPr>
          <w:rFonts w:ascii="Calibri" w:hAnsi="Calibri" w:cs="Calibri"/>
          <w:sz w:val="22"/>
          <w:szCs w:val="22"/>
        </w:rPr>
        <w:t>w postępowaniu.</w:t>
      </w:r>
    </w:p>
    <w:p w:rsidR="0042649C" w:rsidRPr="00CA4926" w:rsidRDefault="0042649C" w:rsidP="008C0054">
      <w:pPr>
        <w:pStyle w:val="Tretekstu"/>
        <w:numPr>
          <w:ilvl w:val="1"/>
          <w:numId w:val="2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>Oświadczamy, że  uzyskaliśmy niezbędne informacje, potrzebne do właściwego przygotowania oferty i nie wnosimy żadnych  uwag.</w:t>
      </w:r>
    </w:p>
    <w:p w:rsidR="0042649C" w:rsidRDefault="0042649C" w:rsidP="008C0054">
      <w:pPr>
        <w:pStyle w:val="Tretekstu"/>
        <w:numPr>
          <w:ilvl w:val="1"/>
          <w:numId w:val="2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 xml:space="preserve">Oświadczamy, że załączony projekt umowy został przez nas zaakceptowany  i zobowiązujemy się, w przypadku wyboru naszej oferty do zawarcia umowy na wyżej wymienionych warunkach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A4926">
        <w:rPr>
          <w:rFonts w:ascii="Calibri" w:hAnsi="Calibri" w:cs="Calibri"/>
          <w:sz w:val="22"/>
          <w:szCs w:val="22"/>
        </w:rPr>
        <w:t>w miejscu i terminie wyznaczonym przez zamawiającego.</w:t>
      </w:r>
    </w:p>
    <w:p w:rsidR="00E104B6" w:rsidRPr="00CA4926" w:rsidRDefault="00E104B6" w:rsidP="00E104B6">
      <w:pPr>
        <w:pStyle w:val="Tretekstu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42649C" w:rsidRPr="00CA4926" w:rsidRDefault="0042649C" w:rsidP="008C0054">
      <w:pPr>
        <w:pStyle w:val="Tretekstu"/>
        <w:spacing w:after="0"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:rsidR="0042649C" w:rsidRDefault="0042649C" w:rsidP="00EF718F">
      <w:pPr>
        <w:pStyle w:val="Tretekstu"/>
        <w:numPr>
          <w:ilvl w:val="0"/>
          <w:numId w:val="27"/>
        </w:numPr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CA4926">
        <w:rPr>
          <w:rFonts w:ascii="Calibri" w:hAnsi="Calibri" w:cs="Calibri"/>
          <w:b/>
          <w:sz w:val="22"/>
          <w:szCs w:val="22"/>
        </w:rPr>
        <w:t>Inne informacje Wykonawcy:</w:t>
      </w:r>
    </w:p>
    <w:p w:rsidR="00EF718F" w:rsidRPr="00CA4926" w:rsidRDefault="00EF718F" w:rsidP="00EF718F">
      <w:pPr>
        <w:pStyle w:val="Tretekstu"/>
        <w:spacing w:after="0" w:line="276" w:lineRule="auto"/>
        <w:ind w:left="540"/>
        <w:rPr>
          <w:rFonts w:ascii="Calibri" w:hAnsi="Calibri" w:cs="Calibri"/>
          <w:b/>
          <w:sz w:val="22"/>
          <w:szCs w:val="22"/>
        </w:rPr>
      </w:pPr>
    </w:p>
    <w:p w:rsidR="0042649C" w:rsidRPr="00CA4926" w:rsidRDefault="0042649C" w:rsidP="00EF718F">
      <w:pPr>
        <w:pStyle w:val="Tretekstu"/>
        <w:spacing w:after="0" w:line="480" w:lineRule="auto"/>
        <w:ind w:left="360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42649C" w:rsidRPr="00CA4926" w:rsidRDefault="0042649C" w:rsidP="00EF718F">
      <w:pPr>
        <w:pStyle w:val="Tretekstu"/>
        <w:spacing w:after="0" w:line="480" w:lineRule="auto"/>
        <w:ind w:left="360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:rsidR="0042649C" w:rsidRDefault="0042649C" w:rsidP="00EF718F">
      <w:pPr>
        <w:pStyle w:val="Tretekstu"/>
        <w:spacing w:after="0" w:line="480" w:lineRule="auto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CA4926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</w:t>
      </w:r>
    </w:p>
    <w:p w:rsidR="00E104B6" w:rsidRPr="00CA4926" w:rsidRDefault="00E104B6" w:rsidP="008C0054">
      <w:pPr>
        <w:pStyle w:val="Tretekstu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42649C" w:rsidRPr="00CA4926" w:rsidRDefault="0042649C" w:rsidP="008C0054">
      <w:pPr>
        <w:pStyle w:val="Tretekstu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42649C" w:rsidRPr="00CA4926" w:rsidRDefault="0042649C" w:rsidP="008C0054">
      <w:pPr>
        <w:pStyle w:val="Tretekstu"/>
        <w:spacing w:after="0" w:line="276" w:lineRule="auto"/>
        <w:rPr>
          <w:rFonts w:ascii="Calibri" w:hAnsi="Calibri" w:cs="Calibri"/>
          <w:sz w:val="22"/>
          <w:szCs w:val="22"/>
        </w:rPr>
      </w:pPr>
      <w:r w:rsidRPr="00CA4926">
        <w:rPr>
          <w:rFonts w:ascii="Calibri" w:hAnsi="Calibri" w:cs="Calibri"/>
          <w:sz w:val="22"/>
          <w:szCs w:val="22"/>
        </w:rPr>
        <w:t>Ofertę niniejszą składamy na ….…. stronach kolejno ponumerowanych od nr …</w:t>
      </w:r>
      <w:r>
        <w:rPr>
          <w:rFonts w:ascii="Calibri" w:hAnsi="Calibri" w:cs="Calibri"/>
          <w:sz w:val="22"/>
          <w:szCs w:val="22"/>
        </w:rPr>
        <w:t>..</w:t>
      </w:r>
      <w:r w:rsidRPr="00CA4926">
        <w:rPr>
          <w:rFonts w:ascii="Calibri" w:hAnsi="Calibri" w:cs="Calibri"/>
          <w:sz w:val="22"/>
          <w:szCs w:val="22"/>
        </w:rPr>
        <w:t xml:space="preserve"> do nr …</w:t>
      </w:r>
      <w:r w:rsidR="00EF718F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 w:rsidRPr="00CA4926">
        <w:rPr>
          <w:rFonts w:ascii="Calibri" w:hAnsi="Calibri" w:cs="Calibri"/>
          <w:sz w:val="22"/>
          <w:szCs w:val="22"/>
        </w:rPr>
        <w:t xml:space="preserve"> .</w:t>
      </w:r>
    </w:p>
    <w:p w:rsidR="0042649C" w:rsidRPr="00CA4926" w:rsidRDefault="0042649C" w:rsidP="008C0054">
      <w:pPr>
        <w:pStyle w:val="Tretekstu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</w:rPr>
      </w:pP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</w:rPr>
      </w:pP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</w:rPr>
      </w:pPr>
      <w:r w:rsidRPr="00CA4926">
        <w:rPr>
          <w:rFonts w:cs="Calibri"/>
        </w:rPr>
        <w:t>…………………………… , dnia ……………………………………………</w:t>
      </w:r>
    </w:p>
    <w:p w:rsidR="0042649C" w:rsidRPr="00CA4926" w:rsidRDefault="0042649C" w:rsidP="008C0054">
      <w:pPr>
        <w:autoSpaceDE w:val="0"/>
        <w:autoSpaceDN w:val="0"/>
        <w:adjustRightInd w:val="0"/>
        <w:rPr>
          <w:rFonts w:cs="Calibri"/>
        </w:rPr>
      </w:pPr>
      <w:r w:rsidRPr="00CA4926">
        <w:rPr>
          <w:rFonts w:cs="Calibri"/>
        </w:rPr>
        <w:t>/miejscowość/                             /data/</w:t>
      </w:r>
    </w:p>
    <w:p w:rsidR="0042649C" w:rsidRPr="00CA4926" w:rsidRDefault="0042649C" w:rsidP="008C0054">
      <w:pPr>
        <w:rPr>
          <w:rFonts w:cs="Calibri"/>
        </w:rPr>
      </w:pPr>
    </w:p>
    <w:p w:rsidR="0042649C" w:rsidRPr="00E104B6" w:rsidRDefault="0042649C" w:rsidP="008C0054">
      <w:pPr>
        <w:ind w:left="3960"/>
        <w:jc w:val="center"/>
        <w:rPr>
          <w:rFonts w:cs="Calibri"/>
          <w:sz w:val="18"/>
          <w:szCs w:val="18"/>
        </w:rPr>
      </w:pPr>
      <w:r w:rsidRPr="00E104B6">
        <w:rPr>
          <w:rFonts w:cs="Calibri"/>
          <w:sz w:val="18"/>
          <w:szCs w:val="18"/>
        </w:rPr>
        <w:t>……..…….………………..…………………..</w:t>
      </w:r>
    </w:p>
    <w:p w:rsidR="0042649C" w:rsidRPr="00E104B6" w:rsidRDefault="0042649C" w:rsidP="008C0054">
      <w:pPr>
        <w:ind w:left="3960"/>
        <w:jc w:val="center"/>
        <w:rPr>
          <w:rFonts w:cs="Calibri"/>
          <w:sz w:val="18"/>
          <w:szCs w:val="18"/>
        </w:rPr>
      </w:pPr>
      <w:r w:rsidRPr="00E104B6">
        <w:rPr>
          <w:rFonts w:cs="Calibri"/>
          <w:sz w:val="18"/>
          <w:szCs w:val="18"/>
        </w:rPr>
        <w:t>(podpis i pieczątka Wykonawcy</w:t>
      </w:r>
    </w:p>
    <w:p w:rsidR="0042649C" w:rsidRPr="00E104B6" w:rsidRDefault="0042649C" w:rsidP="008C0054">
      <w:pPr>
        <w:ind w:left="3960"/>
        <w:jc w:val="center"/>
        <w:rPr>
          <w:rFonts w:cs="Calibri"/>
          <w:sz w:val="18"/>
          <w:szCs w:val="18"/>
        </w:rPr>
      </w:pPr>
      <w:r w:rsidRPr="00E104B6">
        <w:rPr>
          <w:rFonts w:cs="Calibri"/>
          <w:sz w:val="18"/>
          <w:szCs w:val="18"/>
        </w:rPr>
        <w:t>lub osoby upoważnionej</w:t>
      </w:r>
    </w:p>
    <w:p w:rsidR="00BE658C" w:rsidRDefault="00BE658C" w:rsidP="00BE658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8C0054" w:rsidRDefault="008C0054" w:rsidP="00BE658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E104B6" w:rsidRDefault="00E104B6" w:rsidP="00BE658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E6770" w:rsidRPr="000A2C6E" w:rsidRDefault="00AE6770" w:rsidP="00BE658C">
      <w:pPr>
        <w:ind w:firstLine="708"/>
        <w:jc w:val="right"/>
        <w:rPr>
          <w:rFonts w:asciiTheme="minorHAnsi" w:hAnsiTheme="minorHAnsi" w:cstheme="minorHAnsi"/>
        </w:rPr>
      </w:pPr>
    </w:p>
    <w:sectPr w:rsidR="00AE6770" w:rsidRPr="000A2C6E" w:rsidSect="00EB5B0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4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F6" w:rsidRDefault="00B360F6" w:rsidP="00EB78AA">
      <w:pPr>
        <w:spacing w:after="0" w:line="240" w:lineRule="auto"/>
      </w:pPr>
      <w:r>
        <w:separator/>
      </w:r>
    </w:p>
  </w:endnote>
  <w:endnote w:type="continuationSeparator" w:id="0">
    <w:p w:rsidR="00B360F6" w:rsidRDefault="00B360F6" w:rsidP="00EB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578080814"/>
      <w:docPartObj>
        <w:docPartGallery w:val="Page Numbers (Bottom of Page)"/>
        <w:docPartUnique/>
      </w:docPartObj>
    </w:sdtPr>
    <w:sdtContent>
      <w:p w:rsidR="00B360F6" w:rsidRPr="00C47C6A" w:rsidRDefault="00B360F6">
        <w:pPr>
          <w:pStyle w:val="Stopka"/>
          <w:rPr>
            <w:rFonts w:asciiTheme="minorHAnsi" w:hAnsiTheme="minorHAnsi" w:cstheme="minorHAnsi"/>
          </w:rPr>
        </w:pPr>
        <w:r w:rsidRPr="00C47C6A">
          <w:rPr>
            <w:rFonts w:asciiTheme="minorHAnsi" w:hAnsiTheme="minorHAnsi" w:cstheme="minorHAnsi"/>
          </w:rPr>
          <w:t xml:space="preserve">str. </w:t>
        </w:r>
        <w:r w:rsidR="007C2F03" w:rsidRPr="00C47C6A">
          <w:rPr>
            <w:rFonts w:asciiTheme="minorHAnsi" w:hAnsiTheme="minorHAnsi" w:cstheme="minorHAnsi"/>
          </w:rPr>
          <w:fldChar w:fldCharType="begin"/>
        </w:r>
        <w:r w:rsidRPr="00C47C6A">
          <w:rPr>
            <w:rFonts w:asciiTheme="minorHAnsi" w:hAnsiTheme="minorHAnsi" w:cstheme="minorHAnsi"/>
          </w:rPr>
          <w:instrText xml:space="preserve"> PAGE    \* MERGEFORMAT </w:instrText>
        </w:r>
        <w:r w:rsidR="007C2F03" w:rsidRPr="00C47C6A">
          <w:rPr>
            <w:rFonts w:asciiTheme="minorHAnsi" w:hAnsiTheme="minorHAnsi" w:cstheme="minorHAnsi"/>
          </w:rPr>
          <w:fldChar w:fldCharType="separate"/>
        </w:r>
        <w:r w:rsidR="002F780D">
          <w:rPr>
            <w:rFonts w:asciiTheme="minorHAnsi" w:hAnsiTheme="minorHAnsi" w:cstheme="minorHAnsi"/>
            <w:noProof/>
          </w:rPr>
          <w:t>2</w:t>
        </w:r>
        <w:r w:rsidR="007C2F03" w:rsidRPr="00C47C6A">
          <w:rPr>
            <w:rFonts w:asciiTheme="minorHAnsi" w:hAnsiTheme="minorHAnsi" w:cstheme="minorHAnsi"/>
          </w:rPr>
          <w:fldChar w:fldCharType="end"/>
        </w:r>
      </w:p>
    </w:sdtContent>
  </w:sdt>
  <w:p w:rsidR="00B360F6" w:rsidRPr="00A921C7" w:rsidRDefault="00B360F6" w:rsidP="00027497">
    <w:pPr>
      <w:pStyle w:val="Stopka"/>
      <w:tabs>
        <w:tab w:val="left" w:pos="7371"/>
      </w:tabs>
      <w:ind w:left="5088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080813"/>
      <w:docPartObj>
        <w:docPartGallery w:val="Page Numbers (Bottom of Page)"/>
        <w:docPartUnique/>
      </w:docPartObj>
    </w:sdtPr>
    <w:sdtContent>
      <w:p w:rsidR="00B360F6" w:rsidRDefault="007C2F03">
        <w:pPr>
          <w:pStyle w:val="Stopka"/>
          <w:jc w:val="center"/>
        </w:pPr>
        <w:fldSimple w:instr=" PAGE   \* MERGEFORMAT ">
          <w:r w:rsidR="002F780D">
            <w:rPr>
              <w:noProof/>
            </w:rPr>
            <w:t>1</w:t>
          </w:r>
        </w:fldSimple>
      </w:p>
    </w:sdtContent>
  </w:sdt>
  <w:p w:rsidR="00B360F6" w:rsidRDefault="00B36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F6" w:rsidRDefault="00B360F6" w:rsidP="00EB78AA">
      <w:pPr>
        <w:spacing w:after="0" w:line="240" w:lineRule="auto"/>
      </w:pPr>
      <w:r>
        <w:separator/>
      </w:r>
    </w:p>
  </w:footnote>
  <w:footnote w:type="continuationSeparator" w:id="0">
    <w:p w:rsidR="00B360F6" w:rsidRDefault="00B360F6" w:rsidP="00EB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F6" w:rsidRDefault="00B360F6" w:rsidP="00F6374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7"/>
    <w:multiLevelType w:val="multilevel"/>
    <w:tmpl w:val="DDC0B53A"/>
    <w:name w:val="WW8Num7"/>
    <w:lvl w:ilvl="0">
      <w:start w:val="1"/>
      <w:numFmt w:val="decimal"/>
      <w:lvlText w:val="%1."/>
      <w:lvlJc w:val="left"/>
      <w:pPr>
        <w:tabs>
          <w:tab w:val="num" w:pos="-2520"/>
        </w:tabs>
        <w:ind w:left="-25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-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-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2E271E"/>
    <w:multiLevelType w:val="hybridMultilevel"/>
    <w:tmpl w:val="F1944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562C99"/>
    <w:multiLevelType w:val="hybridMultilevel"/>
    <w:tmpl w:val="27240F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4E334E1"/>
    <w:multiLevelType w:val="hybridMultilevel"/>
    <w:tmpl w:val="0EB0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72A0C"/>
    <w:multiLevelType w:val="hybridMultilevel"/>
    <w:tmpl w:val="B86E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400F"/>
    <w:multiLevelType w:val="hybridMultilevel"/>
    <w:tmpl w:val="76AAC13A"/>
    <w:lvl w:ilvl="0" w:tplc="7462335E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76BE5"/>
    <w:multiLevelType w:val="hybridMultilevel"/>
    <w:tmpl w:val="8F869F16"/>
    <w:lvl w:ilvl="0" w:tplc="8EC0CF5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B41FB4"/>
    <w:multiLevelType w:val="hybridMultilevel"/>
    <w:tmpl w:val="5DBC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F405D"/>
    <w:multiLevelType w:val="hybridMultilevel"/>
    <w:tmpl w:val="C0A4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81C19"/>
    <w:multiLevelType w:val="hybridMultilevel"/>
    <w:tmpl w:val="8F869F16"/>
    <w:lvl w:ilvl="0" w:tplc="8EC0CF5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456122"/>
    <w:multiLevelType w:val="hybridMultilevel"/>
    <w:tmpl w:val="5DBC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9309A"/>
    <w:multiLevelType w:val="hybridMultilevel"/>
    <w:tmpl w:val="8F869F16"/>
    <w:lvl w:ilvl="0" w:tplc="8EC0CF5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C0B14B4"/>
    <w:multiLevelType w:val="hybridMultilevel"/>
    <w:tmpl w:val="DB3C3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F3EA2"/>
    <w:multiLevelType w:val="multilevel"/>
    <w:tmpl w:val="B7026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856C94"/>
    <w:multiLevelType w:val="hybridMultilevel"/>
    <w:tmpl w:val="A5B6B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97339"/>
    <w:multiLevelType w:val="hybridMultilevel"/>
    <w:tmpl w:val="58345D7C"/>
    <w:lvl w:ilvl="0" w:tplc="C82CDA98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C0CAB89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A15E38"/>
    <w:multiLevelType w:val="multilevel"/>
    <w:tmpl w:val="D9A29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D41E85"/>
    <w:multiLevelType w:val="multilevel"/>
    <w:tmpl w:val="5B3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F519B5"/>
    <w:multiLevelType w:val="hybridMultilevel"/>
    <w:tmpl w:val="87FAF1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238D9"/>
    <w:multiLevelType w:val="hybridMultilevel"/>
    <w:tmpl w:val="50CC2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E1721"/>
    <w:multiLevelType w:val="hybridMultilevel"/>
    <w:tmpl w:val="E58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B4AF9"/>
    <w:multiLevelType w:val="hybridMultilevel"/>
    <w:tmpl w:val="6A04A814"/>
    <w:lvl w:ilvl="0" w:tplc="75F25674">
      <w:start w:val="1"/>
      <w:numFmt w:val="upperRoman"/>
      <w:pStyle w:val="Nagwek1"/>
      <w:lvlText w:val="%1.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11465"/>
    <w:multiLevelType w:val="hybridMultilevel"/>
    <w:tmpl w:val="50A2A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93F0E"/>
    <w:multiLevelType w:val="hybridMultilevel"/>
    <w:tmpl w:val="8F869F16"/>
    <w:lvl w:ilvl="0" w:tplc="8EC0CF56">
      <w:start w:val="2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271A0F"/>
    <w:multiLevelType w:val="hybridMultilevel"/>
    <w:tmpl w:val="B728EA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C970EB"/>
    <w:multiLevelType w:val="hybridMultilevel"/>
    <w:tmpl w:val="8FD8C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942D9"/>
    <w:multiLevelType w:val="hybridMultilevel"/>
    <w:tmpl w:val="7B2E2F14"/>
    <w:lvl w:ilvl="0" w:tplc="3AAEA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657D4E"/>
    <w:multiLevelType w:val="hybridMultilevel"/>
    <w:tmpl w:val="DB3C33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333EA"/>
    <w:multiLevelType w:val="hybridMultilevel"/>
    <w:tmpl w:val="FE440954"/>
    <w:lvl w:ilvl="0" w:tplc="46046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110C8"/>
    <w:multiLevelType w:val="hybridMultilevel"/>
    <w:tmpl w:val="4A18E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013A74"/>
    <w:multiLevelType w:val="hybridMultilevel"/>
    <w:tmpl w:val="16309A84"/>
    <w:lvl w:ilvl="0" w:tplc="0415000F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72D6C"/>
    <w:multiLevelType w:val="hybridMultilevel"/>
    <w:tmpl w:val="9FF02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B64A73"/>
    <w:multiLevelType w:val="hybridMultilevel"/>
    <w:tmpl w:val="B43C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C46DB"/>
    <w:multiLevelType w:val="hybridMultilevel"/>
    <w:tmpl w:val="50A2A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C41D9"/>
    <w:multiLevelType w:val="multilevel"/>
    <w:tmpl w:val="5B3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6F02A9"/>
    <w:multiLevelType w:val="multilevel"/>
    <w:tmpl w:val="CDE68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92445A"/>
    <w:multiLevelType w:val="hybridMultilevel"/>
    <w:tmpl w:val="E33C2FBE"/>
    <w:lvl w:ilvl="0" w:tplc="BE96123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58061C36"/>
    <w:multiLevelType w:val="hybridMultilevel"/>
    <w:tmpl w:val="56626A04"/>
    <w:lvl w:ilvl="0" w:tplc="6D4A4F7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34DBD"/>
    <w:multiLevelType w:val="hybridMultilevel"/>
    <w:tmpl w:val="024A4176"/>
    <w:lvl w:ilvl="0" w:tplc="9C4ED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60F223C"/>
    <w:multiLevelType w:val="multilevel"/>
    <w:tmpl w:val="5D700C2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48019D6"/>
    <w:multiLevelType w:val="hybridMultilevel"/>
    <w:tmpl w:val="12D6E7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C95AC1"/>
    <w:multiLevelType w:val="hybridMultilevel"/>
    <w:tmpl w:val="45880070"/>
    <w:lvl w:ilvl="0" w:tplc="30A21FEA">
      <w:start w:val="1"/>
      <w:numFmt w:val="low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8636BF"/>
    <w:multiLevelType w:val="hybridMultilevel"/>
    <w:tmpl w:val="50A2A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32"/>
  </w:num>
  <w:num w:numId="5">
    <w:abstractNumId w:val="37"/>
  </w:num>
  <w:num w:numId="6">
    <w:abstractNumId w:val="18"/>
  </w:num>
  <w:num w:numId="7">
    <w:abstractNumId w:val="41"/>
  </w:num>
  <w:num w:numId="8">
    <w:abstractNumId w:val="38"/>
  </w:num>
  <w:num w:numId="9">
    <w:abstractNumId w:val="11"/>
  </w:num>
  <w:num w:numId="10">
    <w:abstractNumId w:val="33"/>
  </w:num>
  <w:num w:numId="11">
    <w:abstractNumId w:val="2"/>
  </w:num>
  <w:num w:numId="12">
    <w:abstractNumId w:val="19"/>
  </w:num>
  <w:num w:numId="13">
    <w:abstractNumId w:val="40"/>
  </w:num>
  <w:num w:numId="14">
    <w:abstractNumId w:val="44"/>
  </w:num>
  <w:num w:numId="15">
    <w:abstractNumId w:val="43"/>
  </w:num>
  <w:num w:numId="16">
    <w:abstractNumId w:val="17"/>
  </w:num>
  <w:num w:numId="17">
    <w:abstractNumId w:val="27"/>
  </w:num>
  <w:num w:numId="18">
    <w:abstractNumId w:val="30"/>
  </w:num>
  <w:num w:numId="19">
    <w:abstractNumId w:val="36"/>
  </w:num>
  <w:num w:numId="20">
    <w:abstractNumId w:val="22"/>
  </w:num>
  <w:num w:numId="21">
    <w:abstractNumId w:val="16"/>
  </w:num>
  <w:num w:numId="22">
    <w:abstractNumId w:val="14"/>
  </w:num>
  <w:num w:numId="23">
    <w:abstractNumId w:val="26"/>
  </w:num>
  <w:num w:numId="24">
    <w:abstractNumId w:val="28"/>
  </w:num>
  <w:num w:numId="25">
    <w:abstractNumId w:val="42"/>
  </w:num>
  <w:num w:numId="26">
    <w:abstractNumId w:val="6"/>
  </w:num>
  <w:num w:numId="27">
    <w:abstractNumId w:val="39"/>
  </w:num>
  <w:num w:numId="28">
    <w:abstractNumId w:val="9"/>
  </w:num>
  <w:num w:numId="29">
    <w:abstractNumId w:val="20"/>
  </w:num>
  <w:num w:numId="30">
    <w:abstractNumId w:val="35"/>
  </w:num>
  <w:num w:numId="31">
    <w:abstractNumId w:val="5"/>
  </w:num>
  <w:num w:numId="32">
    <w:abstractNumId w:val="12"/>
  </w:num>
  <w:num w:numId="33">
    <w:abstractNumId w:val="7"/>
  </w:num>
  <w:num w:numId="34">
    <w:abstractNumId w:val="31"/>
  </w:num>
  <w:num w:numId="35">
    <w:abstractNumId w:val="8"/>
  </w:num>
  <w:num w:numId="36">
    <w:abstractNumId w:val="21"/>
  </w:num>
  <w:num w:numId="37">
    <w:abstractNumId w:val="34"/>
  </w:num>
  <w:num w:numId="38">
    <w:abstractNumId w:val="15"/>
  </w:num>
  <w:num w:numId="39">
    <w:abstractNumId w:val="25"/>
  </w:num>
  <w:num w:numId="40">
    <w:abstractNumId w:val="23"/>
  </w:num>
  <w:num w:numId="41">
    <w:abstractNumId w:val="45"/>
  </w:num>
  <w:num w:numId="42">
    <w:abstractNumId w:val="13"/>
  </w:num>
  <w:num w:numId="43">
    <w:abstractNumId w:val="10"/>
  </w:num>
  <w:num w:numId="44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26C15"/>
    <w:rsid w:val="00027497"/>
    <w:rsid w:val="000371CF"/>
    <w:rsid w:val="00041B04"/>
    <w:rsid w:val="0005776C"/>
    <w:rsid w:val="00090B49"/>
    <w:rsid w:val="000A2C6E"/>
    <w:rsid w:val="000C549F"/>
    <w:rsid w:val="000D37F7"/>
    <w:rsid w:val="000F557A"/>
    <w:rsid w:val="00107A8B"/>
    <w:rsid w:val="001116F5"/>
    <w:rsid w:val="00157391"/>
    <w:rsid w:val="00167BCC"/>
    <w:rsid w:val="0017325F"/>
    <w:rsid w:val="00175F02"/>
    <w:rsid w:val="001D0558"/>
    <w:rsid w:val="00282C52"/>
    <w:rsid w:val="002A72B7"/>
    <w:rsid w:val="002B22FB"/>
    <w:rsid w:val="002F780D"/>
    <w:rsid w:val="003F48DA"/>
    <w:rsid w:val="004079CD"/>
    <w:rsid w:val="00421E77"/>
    <w:rsid w:val="0042649C"/>
    <w:rsid w:val="00435FFA"/>
    <w:rsid w:val="004750B1"/>
    <w:rsid w:val="0047580E"/>
    <w:rsid w:val="004A14B3"/>
    <w:rsid w:val="004A5F38"/>
    <w:rsid w:val="004A6AE6"/>
    <w:rsid w:val="004C5372"/>
    <w:rsid w:val="004F325A"/>
    <w:rsid w:val="00520CF4"/>
    <w:rsid w:val="005B0506"/>
    <w:rsid w:val="00615B1C"/>
    <w:rsid w:val="006565E8"/>
    <w:rsid w:val="006876AF"/>
    <w:rsid w:val="006A6B94"/>
    <w:rsid w:val="006C498D"/>
    <w:rsid w:val="006C613B"/>
    <w:rsid w:val="00727C22"/>
    <w:rsid w:val="0073080C"/>
    <w:rsid w:val="0073280D"/>
    <w:rsid w:val="007464AF"/>
    <w:rsid w:val="00767A13"/>
    <w:rsid w:val="00787B5F"/>
    <w:rsid w:val="00792190"/>
    <w:rsid w:val="0079344A"/>
    <w:rsid w:val="007C2F03"/>
    <w:rsid w:val="00802F50"/>
    <w:rsid w:val="00811314"/>
    <w:rsid w:val="00826197"/>
    <w:rsid w:val="008933E4"/>
    <w:rsid w:val="008A66F4"/>
    <w:rsid w:val="008B4914"/>
    <w:rsid w:val="008C0054"/>
    <w:rsid w:val="008C073B"/>
    <w:rsid w:val="00902A45"/>
    <w:rsid w:val="00904D3E"/>
    <w:rsid w:val="00953A03"/>
    <w:rsid w:val="00960449"/>
    <w:rsid w:val="009916FF"/>
    <w:rsid w:val="009E0905"/>
    <w:rsid w:val="00A3039C"/>
    <w:rsid w:val="00A317A4"/>
    <w:rsid w:val="00A45C3E"/>
    <w:rsid w:val="00A870E8"/>
    <w:rsid w:val="00AE6770"/>
    <w:rsid w:val="00AF0035"/>
    <w:rsid w:val="00B03F65"/>
    <w:rsid w:val="00B3139A"/>
    <w:rsid w:val="00B360F6"/>
    <w:rsid w:val="00B56B63"/>
    <w:rsid w:val="00B80D00"/>
    <w:rsid w:val="00BA589E"/>
    <w:rsid w:val="00BE658C"/>
    <w:rsid w:val="00C46B12"/>
    <w:rsid w:val="00C47C6A"/>
    <w:rsid w:val="00CA60CC"/>
    <w:rsid w:val="00CE74E9"/>
    <w:rsid w:val="00D02767"/>
    <w:rsid w:val="00D26674"/>
    <w:rsid w:val="00D33BBB"/>
    <w:rsid w:val="00D830F0"/>
    <w:rsid w:val="00E104B6"/>
    <w:rsid w:val="00E215DC"/>
    <w:rsid w:val="00E26C15"/>
    <w:rsid w:val="00E90342"/>
    <w:rsid w:val="00EB5B08"/>
    <w:rsid w:val="00EB78AA"/>
    <w:rsid w:val="00EF718F"/>
    <w:rsid w:val="00F108CF"/>
    <w:rsid w:val="00F221EE"/>
    <w:rsid w:val="00F27A01"/>
    <w:rsid w:val="00F36474"/>
    <w:rsid w:val="00F43EEF"/>
    <w:rsid w:val="00F6374E"/>
    <w:rsid w:val="00F84122"/>
    <w:rsid w:val="00F9361D"/>
    <w:rsid w:val="00F941EA"/>
    <w:rsid w:val="00F9611C"/>
    <w:rsid w:val="00FE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C1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78A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8A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C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C1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26C15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6C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6C15"/>
    <w:rPr>
      <w:color w:val="0000FF"/>
      <w:u w:val="single"/>
    </w:rPr>
  </w:style>
  <w:style w:type="character" w:styleId="Pogrubienie">
    <w:name w:val="Strong"/>
    <w:qFormat/>
    <w:rsid w:val="00E26C1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E26C15"/>
    <w:pPr>
      <w:suppressAutoHyphens/>
      <w:ind w:left="720"/>
      <w:contextualSpacing/>
    </w:pPr>
    <w:rPr>
      <w:lang w:eastAsia="ar-SA"/>
    </w:rPr>
  </w:style>
  <w:style w:type="paragraph" w:customStyle="1" w:styleId="Zwykytekst1">
    <w:name w:val="Zwykły tekst1"/>
    <w:basedOn w:val="Normalny"/>
    <w:rsid w:val="00E26C1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7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78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78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B78A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EB78AA"/>
    <w:rPr>
      <w:rFonts w:ascii="Times New Roman" w:eastAsia="Times New Roman" w:hAnsi="Times New Roman" w:cs="Times New Roman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EB78AA"/>
    <w:pPr>
      <w:suppressAutoHyphens/>
      <w:spacing w:before="120"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78AA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78AA"/>
    <w:rPr>
      <w:vertAlign w:val="superscript"/>
    </w:rPr>
  </w:style>
  <w:style w:type="paragraph" w:styleId="Bezodstpw">
    <w:name w:val="No Spacing"/>
    <w:uiPriority w:val="1"/>
    <w:qFormat/>
    <w:rsid w:val="00EB78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EB78AA"/>
    <w:pPr>
      <w:tabs>
        <w:tab w:val="left" w:pos="-720"/>
      </w:tabs>
      <w:suppressAutoHyphens/>
      <w:spacing w:after="0" w:line="240" w:lineRule="auto"/>
      <w:ind w:left="709" w:hanging="709"/>
      <w:jc w:val="both"/>
    </w:pPr>
    <w:rPr>
      <w:rFonts w:ascii="Arial" w:eastAsia="Times New Roman" w:hAnsi="Arial"/>
      <w:spacing w:val="-3"/>
      <w:sz w:val="24"/>
      <w:szCs w:val="20"/>
      <w:lang w:val="en-US" w:eastAsia="pl-PL"/>
    </w:rPr>
  </w:style>
  <w:style w:type="paragraph" w:customStyle="1" w:styleId="WW-Zwykytekst">
    <w:name w:val="WW-Zwykły tekst"/>
    <w:basedOn w:val="Normalny"/>
    <w:rsid w:val="00EB78AA"/>
    <w:pPr>
      <w:widowControl w:val="0"/>
      <w:suppressAutoHyphens/>
      <w:spacing w:after="0" w:line="240" w:lineRule="auto"/>
    </w:pPr>
    <w:rPr>
      <w:rFonts w:ascii="Courier New" w:eastAsia="Arial Unicode MS" w:hAnsi="Courier New" w:cs="DejaVu Sans"/>
      <w:kern w:val="1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374E"/>
    <w:rPr>
      <w:rFonts w:ascii="Calibri" w:eastAsia="Calibri" w:hAnsi="Calibri" w:cs="Times New Roman"/>
      <w:sz w:val="16"/>
      <w:szCs w:val="16"/>
    </w:rPr>
  </w:style>
  <w:style w:type="paragraph" w:customStyle="1" w:styleId="glowny">
    <w:name w:val="glowny"/>
    <w:basedOn w:val="Normalny"/>
    <w:next w:val="Normalny"/>
    <w:rsid w:val="00F6374E"/>
    <w:pPr>
      <w:snapToGrid w:val="0"/>
      <w:spacing w:after="0" w:line="258" w:lineRule="atLeast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47C6A"/>
    <w:pPr>
      <w:spacing w:after="0" w:line="240" w:lineRule="auto"/>
      <w:ind w:left="1416" w:firstLine="708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47C6A"/>
    <w:rPr>
      <w:rFonts w:ascii="Arial" w:eastAsia="Times New Roman" w:hAnsi="Arial" w:cs="Arial"/>
      <w:b/>
      <w:bCs/>
      <w:sz w:val="32"/>
      <w:szCs w:val="32"/>
      <w:lang w:eastAsia="pl-PL"/>
    </w:rPr>
  </w:style>
  <w:style w:type="table" w:styleId="Tabela-Siatka">
    <w:name w:val="Table Grid"/>
    <w:basedOn w:val="Standardowy"/>
    <w:rsid w:val="0015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ekstu">
    <w:name w:val="Treść tekstu"/>
    <w:basedOn w:val="Normalny"/>
    <w:qFormat/>
    <w:rsid w:val="0042649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1">
    <w:name w:val="Znak Znak Znak Znak Znak1"/>
    <w:basedOn w:val="Normalny"/>
    <w:rsid w:val="0042649C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6876AF"/>
    <w:pPr>
      <w:suppressAutoHyphens/>
      <w:spacing w:after="0" w:line="240" w:lineRule="auto"/>
      <w:ind w:left="720"/>
    </w:pPr>
    <w:rPr>
      <w:rFonts w:ascii="Arial" w:eastAsia="Lucida Sans Unicode" w:hAnsi="Arial" w:cs="Arial Unicode MS"/>
      <w:kern w:val="1"/>
      <w:sz w:val="24"/>
      <w:szCs w:val="24"/>
      <w:lang w:eastAsia="hi-IN" w:bidi="hi-IN"/>
    </w:rPr>
  </w:style>
  <w:style w:type="paragraph" w:customStyle="1" w:styleId="PlainText1">
    <w:name w:val="Plain Text1"/>
    <w:basedOn w:val="Normalny"/>
    <w:rsid w:val="00B360F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687A-CDC0-426E-B645-86F22ED7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Dariusz Surma</cp:lastModifiedBy>
  <cp:revision>3</cp:revision>
  <cp:lastPrinted>2020-06-18T07:14:00Z</cp:lastPrinted>
  <dcterms:created xsi:type="dcterms:W3CDTF">2020-06-18T07:16:00Z</dcterms:created>
  <dcterms:modified xsi:type="dcterms:W3CDTF">2020-06-18T07:18:00Z</dcterms:modified>
</cp:coreProperties>
</file>